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392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Негматова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Амирбека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Ганиевича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</w:t>
      </w:r>
      <w:r>
        <w:rPr>
          <w:rStyle w:val="cat-Dategrp-8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по страховым взносам за 6 месяцев </w:t>
      </w:r>
      <w:r>
        <w:rPr>
          <w:rStyle w:val="cat-Dategrp-7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страховым взносам за 6 месяцев </w:t>
      </w:r>
      <w:r>
        <w:rPr>
          <w:rStyle w:val="cat-Dategrp-7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не позднее </w:t>
      </w:r>
      <w:r>
        <w:rPr>
          <w:rStyle w:val="cat-Dategrp-9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асчет по страховым взносам за 6 месяцев </w:t>
      </w:r>
      <w:r>
        <w:rPr>
          <w:rStyle w:val="cat-Dategrp-7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 несвоевременно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</w:t>
      </w:r>
      <w:r>
        <w:rPr>
          <w:rStyle w:val="cat-Dategrp-11rplc-22"/>
          <w:rFonts w:ascii="Times New Roman" w:eastAsia="Times New Roman" w:hAnsi="Times New Roman" w:cs="Times New Roman"/>
          <w:spacing w:val="3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Негматова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25622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</w:t>
      </w:r>
      <w:r>
        <w:rPr>
          <w:rFonts w:ascii="Times New Roman" w:eastAsia="Times New Roman" w:hAnsi="Times New Roman" w:cs="Times New Roman"/>
          <w:sz w:val="26"/>
          <w:szCs w:val="26"/>
        </w:rPr>
        <w:t>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Style w:val="cat-Dategrp-13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Style w:val="cat-Dategrp-14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Негматова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А.Г.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0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Негматова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Амирбека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Ганиевича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14572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UserDefinedgrp-24rplc-6">
    <w:name w:val="cat-UserDefined grp-24 rplc-6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OrganizationNamegrp-20rplc-31">
    <w:name w:val="cat-OrganizationName grp-20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BB94-6DA9-4EE2-BC94-485BC252A96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